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9DCA" w14:textId="142168A5" w:rsidR="00774B4D" w:rsidRDefault="00D72A19">
      <w:pPr>
        <w:pStyle w:val="Heading1"/>
        <w:jc w:val="center"/>
      </w:pPr>
      <w:r>
        <w:t>Company Profile Form</w:t>
      </w:r>
      <w:r>
        <w:br/>
        <w:t>Lithuania Business Mission to Indonesia 2026</w:t>
      </w:r>
    </w:p>
    <w:p w14:paraId="60B8356A" w14:textId="77777777" w:rsidR="0052320C" w:rsidRPr="0052320C" w:rsidRDefault="0052320C" w:rsidP="0052320C"/>
    <w:p w14:paraId="71AF1304" w14:textId="77777777" w:rsidR="00774B4D" w:rsidRDefault="00D72A19">
      <w:pPr>
        <w:pStyle w:val="Heading2"/>
      </w:pPr>
      <w:r>
        <w:t>1. Company Information</w:t>
      </w:r>
    </w:p>
    <w:p w14:paraId="647968FA" w14:textId="77777777" w:rsidR="00774B4D" w:rsidRDefault="00D72A19">
      <w:r>
        <w:t>Company name:</w:t>
      </w:r>
      <w:r>
        <w:br/>
      </w:r>
      <w:r>
        <w:br/>
        <w:t>____________________________________________________________</w:t>
      </w:r>
    </w:p>
    <w:p w14:paraId="20BD27A6" w14:textId="77777777" w:rsidR="00774B4D" w:rsidRDefault="00D72A19">
      <w:r>
        <w:t>Website:</w:t>
      </w:r>
      <w:r>
        <w:br/>
      </w:r>
      <w:r>
        <w:br/>
        <w:t>____________________________________________________________</w:t>
      </w:r>
    </w:p>
    <w:p w14:paraId="13A6C334" w14:textId="77777777" w:rsidR="00774B4D" w:rsidRDefault="00D72A19">
      <w:r>
        <w:t>Company profile (2–3 sentences):</w:t>
      </w:r>
      <w:r>
        <w:br/>
      </w:r>
      <w:r>
        <w:br/>
        <w:t>____________________________________________________________</w:t>
      </w:r>
    </w:p>
    <w:p w14:paraId="7F9B68B2" w14:textId="77777777" w:rsidR="00774B4D" w:rsidRDefault="00D72A19">
      <w:r>
        <w:t>Main business activities:</w:t>
      </w:r>
      <w:r>
        <w:br/>
      </w:r>
      <w:r>
        <w:br/>
        <w:t>____________________________________________________________</w:t>
      </w:r>
    </w:p>
    <w:p w14:paraId="080C6775" w14:textId="77777777" w:rsidR="00774B4D" w:rsidRDefault="00D72A19">
      <w:r>
        <w:t>Contact person (name, title, email, phone):</w:t>
      </w:r>
      <w:r>
        <w:br/>
      </w:r>
      <w:r>
        <w:br/>
        <w:t>____________________________________________________________</w:t>
      </w:r>
    </w:p>
    <w:p w14:paraId="5EE9B178" w14:textId="77777777" w:rsidR="00774B4D" w:rsidRDefault="00D72A19">
      <w:pPr>
        <w:pStyle w:val="Heading2"/>
      </w:pPr>
      <w:r>
        <w:t>2. Business Interests in Indonesia</w:t>
      </w:r>
    </w:p>
    <w:p w14:paraId="464A2AC0" w14:textId="77777777" w:rsidR="00774B4D" w:rsidRDefault="00D72A19">
      <w:r>
        <w:t>☐ Sourcing products from Indonesia</w:t>
      </w:r>
    </w:p>
    <w:p w14:paraId="2656DFA5" w14:textId="77777777" w:rsidR="00774B4D" w:rsidRDefault="00D72A19">
      <w:r>
        <w:t>☐ Identifying potential Indonesian suppliers</w:t>
      </w:r>
    </w:p>
    <w:p w14:paraId="6DCE72E3" w14:textId="77777777" w:rsidR="00774B4D" w:rsidRDefault="00D72A19">
      <w:r>
        <w:t>☐ Exploring investment opportunities</w:t>
      </w:r>
    </w:p>
    <w:p w14:paraId="241A6647" w14:textId="77777777" w:rsidR="00774B4D" w:rsidRDefault="00D72A19">
      <w:r>
        <w:t>☐ Establishing strategic partnerships</w:t>
      </w:r>
    </w:p>
    <w:p w14:paraId="23D2765B" w14:textId="77777777" w:rsidR="00774B4D" w:rsidRDefault="00D72A19">
      <w:r>
        <w:t>☐ Joint ventures / manufacturing cooperation</w:t>
      </w:r>
    </w:p>
    <w:p w14:paraId="5C133C40" w14:textId="77777777" w:rsidR="00774B4D" w:rsidRDefault="00D72A19">
      <w:r>
        <w:t>☐ Contract manufacturing / OEM</w:t>
      </w:r>
    </w:p>
    <w:p w14:paraId="68FB501E" w14:textId="77777777" w:rsidR="00774B4D" w:rsidRDefault="00D72A19">
      <w:r>
        <w:t>☐ Meeting Indonesian exporters</w:t>
      </w:r>
    </w:p>
    <w:p w14:paraId="0C3D8C2F" w14:textId="77777777" w:rsidR="00774B4D" w:rsidRDefault="00D72A19">
      <w:r>
        <w:t>☐ Learning about Indonesia's business environment</w:t>
      </w:r>
    </w:p>
    <w:p w14:paraId="30378F2A" w14:textId="77777777" w:rsidR="00774B4D" w:rsidRDefault="00D72A19">
      <w:r>
        <w:t>☐ Other: __________________________</w:t>
      </w:r>
    </w:p>
    <w:p w14:paraId="5E7BF88D" w14:textId="77777777" w:rsidR="00774B4D" w:rsidRDefault="00D72A19">
      <w:pPr>
        <w:pStyle w:val="Heading2"/>
      </w:pPr>
      <w:r>
        <w:t>3. Products / Sectors of Interest</w:t>
      </w:r>
    </w:p>
    <w:p w14:paraId="54FB1F33" w14:textId="77777777" w:rsidR="00774B4D" w:rsidRDefault="00D72A19">
      <w:r>
        <w:t>Products/sectors:</w:t>
      </w:r>
      <w:r>
        <w:br/>
      </w:r>
      <w:r>
        <w:br/>
        <w:t>____________________________________________________________</w:t>
      </w:r>
    </w:p>
    <w:p w14:paraId="40E8C989" w14:textId="77777777" w:rsidR="00774B4D" w:rsidRDefault="00D72A19">
      <w:r>
        <w:lastRenderedPageBreak/>
        <w:t>Specific products of interest:</w:t>
      </w:r>
      <w:r>
        <w:br/>
      </w:r>
      <w:r>
        <w:br/>
        <w:t>____________________________________________________________</w:t>
      </w:r>
    </w:p>
    <w:p w14:paraId="3D8856B9" w14:textId="77777777" w:rsidR="00774B4D" w:rsidRDefault="00D72A19">
      <w:pPr>
        <w:pStyle w:val="Heading2"/>
      </w:pPr>
      <w:r>
        <w:t>4. Preferred Indonesian Counterparts</w:t>
      </w:r>
    </w:p>
    <w:p w14:paraId="3273DBC3" w14:textId="77777777" w:rsidR="00774B4D" w:rsidRDefault="00D72A19">
      <w:r>
        <w:t>☐ Manufacturers</w:t>
      </w:r>
    </w:p>
    <w:p w14:paraId="21C2988A" w14:textId="77777777" w:rsidR="00774B4D" w:rsidRDefault="00D72A19">
      <w:r>
        <w:t>☐ Exporters</w:t>
      </w:r>
    </w:p>
    <w:p w14:paraId="4162B1A9" w14:textId="77777777" w:rsidR="00774B4D" w:rsidRDefault="00D72A19">
      <w:r>
        <w:t>☐ Producers</w:t>
      </w:r>
    </w:p>
    <w:p w14:paraId="02467DD6" w14:textId="77777777" w:rsidR="00774B4D" w:rsidRDefault="00D72A19">
      <w:r>
        <w:t>☐ Industry Associations</w:t>
      </w:r>
    </w:p>
    <w:p w14:paraId="65561B42" w14:textId="77777777" w:rsidR="00774B4D" w:rsidRDefault="00D72A19">
      <w:r>
        <w:t>☐ Investment Promotion Agencies</w:t>
      </w:r>
    </w:p>
    <w:p w14:paraId="3360ACBD" w14:textId="77777777" w:rsidR="00774B4D" w:rsidRDefault="00D72A19">
      <w:r>
        <w:t>☐ Industrial Estate Developers</w:t>
      </w:r>
    </w:p>
    <w:p w14:paraId="1ECF9F83" w14:textId="77777777" w:rsidR="00774B4D" w:rsidRDefault="00D72A19">
      <w:r>
        <w:t>☐ Government Institutions</w:t>
      </w:r>
    </w:p>
    <w:p w14:paraId="1E2717B1" w14:textId="77777777" w:rsidR="00774B4D" w:rsidRDefault="00D72A19">
      <w:r>
        <w:t>☐ Other: ____________________</w:t>
      </w:r>
    </w:p>
    <w:p w14:paraId="5CC4B67E" w14:textId="77777777" w:rsidR="00774B4D" w:rsidRDefault="00D72A19">
      <w:pPr>
        <w:pStyle w:val="Heading2"/>
      </w:pPr>
      <w:r>
        <w:t>5. Company Visit Preferences</w:t>
      </w:r>
    </w:p>
    <w:p w14:paraId="0199EDC6" w14:textId="77777777" w:rsidR="00774B4D" w:rsidRDefault="00D72A19">
      <w:r>
        <w:t>Preferred companies / industries to visit:</w:t>
      </w:r>
      <w:r>
        <w:br/>
      </w:r>
      <w:r>
        <w:br/>
        <w:t>____________________________________________________________</w:t>
      </w:r>
    </w:p>
    <w:sectPr w:rsidR="00774B4D" w:rsidSect="0052320C">
      <w:pgSz w:w="12240" w:h="15840"/>
      <w:pgMar w:top="851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320C"/>
    <w:rsid w:val="00774B4D"/>
    <w:rsid w:val="00AA1D8D"/>
    <w:rsid w:val="00B47730"/>
    <w:rsid w:val="00CB0664"/>
    <w:rsid w:val="00D72A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8AD66"/>
  <w14:defaultImageDpi w14:val="300"/>
  <w15:docId w15:val="{CA38D475-6981-4BD9-9EE1-5F2EB994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2026-07-22T09:55:00Z</dcterms:created>
  <dcterms:modified xsi:type="dcterms:W3CDTF">2026-07-23T06:08:00Z</dcterms:modified>
  <cp:category/>
</cp:coreProperties>
</file>